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1F50D18B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>التاريخ:</w:t>
      </w:r>
      <w:r w:rsidR="00A55867">
        <w:rPr>
          <w:rFonts w:eastAsia="Times New Roman" w:cs="Times New Roman" w:hint="cs"/>
          <w:b/>
          <w:bCs/>
          <w:rtl/>
        </w:rPr>
        <w:t>31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="00A55867">
        <w:rPr>
          <w:rFonts w:eastAsia="Times New Roman" w:cs="Times New Roman" w:hint="cs"/>
          <w:b/>
          <w:bCs/>
          <w:rtl/>
          <w:lang w:bidi="ar-EG"/>
        </w:rPr>
        <w:t>يوليو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6D873F88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A55867" w:rsidRPr="008A4B3C">
        <w:rPr>
          <w:rFonts w:eastAsia="Times New Roman" w:cs="Times New Roman"/>
          <w:b/>
          <w:bCs/>
          <w:u w:val="single"/>
        </w:rPr>
        <w:t>SDN2608</w:t>
      </w:r>
      <w:r w:rsidR="00A55867">
        <w:rPr>
          <w:rFonts w:eastAsia="Times New Roman" w:cs="Times New Roman"/>
          <w:b/>
          <w:bCs/>
          <w:u w:val="single"/>
        </w:rPr>
        <w:t>7</w:t>
      </w:r>
      <w:r w:rsidR="00A55867" w:rsidRPr="008A4B3C">
        <w:rPr>
          <w:rFonts w:eastAsia="Times New Roman" w:cs="Times New Roman"/>
          <w:b/>
          <w:bCs/>
          <w:u w:val="single"/>
        </w:rPr>
        <w:t>- KAS-J</w:t>
      </w:r>
      <w:r w:rsidR="00A55867">
        <w:rPr>
          <w:rFonts w:eastAsia="Times New Roman" w:cs="Times New Roman"/>
          <w:b/>
          <w:bCs/>
          <w:u w:val="single"/>
        </w:rPr>
        <w:t>uly</w:t>
      </w:r>
      <w:r w:rsidR="00A55867" w:rsidRPr="008A4B3C">
        <w:rPr>
          <w:rFonts w:eastAsia="Times New Roman" w:cs="Times New Roman"/>
          <w:b/>
          <w:bCs/>
          <w:u w:val="single"/>
        </w:rPr>
        <w:t>-2025–PR0</w:t>
      </w:r>
      <w:r w:rsidR="00A55867">
        <w:rPr>
          <w:rFonts w:eastAsia="Times New Roman" w:cs="Times New Roman"/>
          <w:b/>
          <w:bCs/>
          <w:u w:val="single"/>
        </w:rPr>
        <w:t>62</w:t>
      </w:r>
      <w:r w:rsidR="00A55867" w:rsidRPr="008A4B3C">
        <w:rPr>
          <w:rFonts w:eastAsia="Times New Roman" w:cs="Times New Roman"/>
          <w:b/>
          <w:bCs/>
          <w:u w:val="single"/>
        </w:rPr>
        <w:t>-</w:t>
      </w:r>
    </w:p>
    <w:p w14:paraId="0E116B08" w14:textId="77777777" w:rsidR="00A55867" w:rsidRDefault="00A55867" w:rsidP="00A55867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>
        <w:rPr>
          <w:rFonts w:eastAsia="Times New Roman" w:cs="Arial" w:hint="cs"/>
          <w:b/>
          <w:bCs/>
          <w:u w:val="single"/>
          <w:rtl/>
        </w:rPr>
        <w:t>توريد ماعز ذكر من سلالة محسنة وترحيلها الي القري المستهدفة بمحليات</w:t>
      </w:r>
      <w:r w:rsidRPr="001C026C">
        <w:rPr>
          <w:rFonts w:eastAsia="Times New Roman" w:cs="Arial"/>
          <w:b/>
          <w:bCs/>
          <w:u w:val="single"/>
          <w:rtl/>
        </w:rPr>
        <w:t xml:space="preserve"> </w:t>
      </w:r>
      <w:r>
        <w:rPr>
          <w:rFonts w:eastAsia="Times New Roman" w:cs="Arial" w:hint="cs"/>
          <w:b/>
          <w:bCs/>
          <w:u w:val="single"/>
          <w:rtl/>
        </w:rPr>
        <w:t>حلفا الجديدة وود الحليو</w:t>
      </w:r>
      <w:r w:rsidRPr="001C026C">
        <w:rPr>
          <w:rFonts w:eastAsia="Times New Roman" w:cs="Arial"/>
          <w:b/>
          <w:bCs/>
          <w:u w:val="single"/>
          <w:rtl/>
        </w:rPr>
        <w:t xml:space="preserve"> – ولاية </w:t>
      </w:r>
      <w:r>
        <w:rPr>
          <w:rFonts w:eastAsia="Times New Roman" w:cs="Arial" w:hint="cs"/>
          <w:b/>
          <w:bCs/>
          <w:u w:val="single"/>
          <w:rtl/>
        </w:rPr>
        <w:t>كسلا</w:t>
      </w:r>
    </w:p>
    <w:p w14:paraId="1697D9E6" w14:textId="63AB91ED" w:rsidR="00FE6A63" w:rsidRPr="00A55867" w:rsidRDefault="00FE6A63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17028690" w:rsidR="005D78B6" w:rsidRPr="00DE7D94" w:rsidRDefault="005D78B6" w:rsidP="00A55867">
      <w:pPr>
        <w:spacing w:line="240" w:lineRule="auto"/>
        <w:jc w:val="right"/>
        <w:rPr>
          <w:rFonts w:eastAsia="Times New Roman" w:cs="Arial" w:hint="cs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A55867" w:rsidRPr="00A55867">
        <w:rPr>
          <w:rFonts w:eastAsia="Times New Roman" w:cs="Arial" w:hint="cs"/>
          <w:b/>
          <w:bCs/>
          <w:u w:val="single"/>
          <w:rtl/>
        </w:rPr>
        <w:t xml:space="preserve"> </w:t>
      </w:r>
      <w:r w:rsidR="00A55867" w:rsidRPr="00A55867">
        <w:rPr>
          <w:rFonts w:eastAsia="Times New Roman" w:cs="Arial" w:hint="cs"/>
          <w:b/>
          <w:bCs/>
          <w:rtl/>
        </w:rPr>
        <w:t>توريد ماعز ذكر من سلالة محسنة وترحيلها الي القري المستهدفة بمحليات</w:t>
      </w:r>
      <w:r w:rsidR="00A55867" w:rsidRPr="00A55867">
        <w:rPr>
          <w:rFonts w:eastAsia="Times New Roman" w:cs="Arial"/>
          <w:b/>
          <w:bCs/>
          <w:rtl/>
        </w:rPr>
        <w:t xml:space="preserve"> </w:t>
      </w:r>
      <w:r w:rsidR="00A55867" w:rsidRPr="00A55867">
        <w:rPr>
          <w:rFonts w:eastAsia="Times New Roman" w:cs="Arial" w:hint="cs"/>
          <w:b/>
          <w:bCs/>
          <w:rtl/>
        </w:rPr>
        <w:t>حلفا الجديدة وود الحليو</w:t>
      </w:r>
      <w:r w:rsidR="00A55867" w:rsidRPr="00A55867">
        <w:rPr>
          <w:rFonts w:eastAsia="Times New Roman" w:cs="Arial"/>
          <w:b/>
          <w:bCs/>
          <w:rtl/>
        </w:rPr>
        <w:t xml:space="preserve"> – ولاية </w:t>
      </w:r>
      <w:r w:rsidR="00A55867" w:rsidRPr="00A55867">
        <w:rPr>
          <w:rFonts w:eastAsia="Times New Roman" w:cs="Arial" w:hint="cs"/>
          <w:b/>
          <w:bCs/>
          <w:rtl/>
        </w:rPr>
        <w:t>كسلا</w:t>
      </w:r>
      <w:r w:rsidR="00A55867">
        <w:rPr>
          <w:rFonts w:eastAsia="Times New Roman" w:cs="Arial" w:hint="cs"/>
          <w:b/>
          <w:bCs/>
          <w:rtl/>
        </w:rPr>
        <w:t xml:space="preserve"> </w:t>
      </w:r>
      <w:r w:rsidR="00A55867">
        <w:rPr>
          <w:rFonts w:eastAsia="Times New Roman" w:cs="Arial"/>
          <w:b/>
          <w:bCs/>
          <w:rtl/>
        </w:rPr>
        <w:t>–</w:t>
      </w:r>
      <w:r w:rsidR="00A55867">
        <w:rPr>
          <w:rFonts w:eastAsia="Times New Roman" w:cs="Arial" w:hint="cs"/>
          <w:b/>
          <w:bCs/>
          <w:rtl/>
        </w:rPr>
        <w:t xml:space="preserve"> شرق السودان </w:t>
      </w:r>
      <w:r w:rsidR="00A55867">
        <w:rPr>
          <w:rFonts w:eastAsia="Times New Roman" w:cs="Arial" w:hint="cs"/>
          <w:b/>
          <w:bCs/>
          <w:u w:val="single"/>
          <w:rtl/>
        </w:rPr>
        <w:t xml:space="preserve"> </w:t>
      </w:r>
      <w:r w:rsidR="00A55867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A55867"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</w:t>
      </w:r>
      <w:r w:rsidR="00A55867">
        <w:rPr>
          <w:rFonts w:eastAsia="Times New Roman" w:cs="Arial" w:hint="cs"/>
          <w:b/>
          <w:bCs/>
          <w:rtl/>
          <w:lang w:bidi="ar-EG"/>
        </w:rPr>
        <w:t>ا 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15835ACF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>اخر موعد لتسليم ا</w:t>
      </w:r>
      <w:r w:rsidR="008359BD">
        <w:rPr>
          <w:rFonts w:eastAsia="Times New Roman" w:cs="Arial" w:hint="cs"/>
          <w:b/>
          <w:bCs/>
          <w:rtl/>
        </w:rPr>
        <w:t>ل</w:t>
      </w:r>
      <w:r w:rsidR="008359BD" w:rsidRPr="008359BD">
        <w:rPr>
          <w:rFonts w:eastAsia="Times New Roman" w:cs="Arial"/>
          <w:b/>
          <w:bCs/>
          <w:rtl/>
          <w:lang w:bidi="ar-EG"/>
        </w:rPr>
        <w:t>عطاء</w:t>
      </w:r>
      <w:r w:rsidR="00A55867">
        <w:rPr>
          <w:rFonts w:eastAsia="Times New Roman" w:cs="Arial" w:hint="cs"/>
          <w:b/>
          <w:bCs/>
          <w:u w:val="single"/>
          <w:rtl/>
          <w:lang w:bidi="ar-EG"/>
        </w:rPr>
        <w:t>6</w:t>
      </w:r>
      <w:r w:rsidR="00A55867">
        <w:rPr>
          <w:rFonts w:eastAsia="Times New Roman" w:cs="Arial" w:hint="cs"/>
          <w:b/>
          <w:bCs/>
          <w:u w:val="single"/>
          <w:rtl/>
        </w:rPr>
        <w:t>اغسطس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6728" w14:textId="77777777" w:rsidR="00C73DB9" w:rsidRDefault="00C73DB9" w:rsidP="00365509">
      <w:pPr>
        <w:spacing w:after="0" w:line="240" w:lineRule="auto"/>
      </w:pPr>
      <w:r>
        <w:separator/>
      </w:r>
    </w:p>
  </w:endnote>
  <w:endnote w:type="continuationSeparator" w:id="0">
    <w:p w14:paraId="75AF1CA5" w14:textId="77777777" w:rsidR="00C73DB9" w:rsidRDefault="00C73DB9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D3B3" w14:textId="77777777" w:rsidR="00C73DB9" w:rsidRDefault="00C73DB9" w:rsidP="00365509">
      <w:pPr>
        <w:spacing w:after="0" w:line="240" w:lineRule="auto"/>
      </w:pPr>
      <w:r>
        <w:separator/>
      </w:r>
    </w:p>
  </w:footnote>
  <w:footnote w:type="continuationSeparator" w:id="0">
    <w:p w14:paraId="4D27AB1A" w14:textId="77777777" w:rsidR="00C73DB9" w:rsidRDefault="00C73DB9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B72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8762D"/>
    <w:rsid w:val="00692A8E"/>
    <w:rsid w:val="00695749"/>
    <w:rsid w:val="006A2908"/>
    <w:rsid w:val="006A479D"/>
    <w:rsid w:val="006A5C54"/>
    <w:rsid w:val="006A79FD"/>
    <w:rsid w:val="006B1155"/>
    <w:rsid w:val="006B70D0"/>
    <w:rsid w:val="006C01BC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54E8"/>
    <w:rsid w:val="006F5D11"/>
    <w:rsid w:val="006F71E1"/>
    <w:rsid w:val="006F740B"/>
    <w:rsid w:val="006F784A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BB0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359BD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3E61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55867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8B1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A706C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2466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C7F66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3DB9"/>
    <w:rsid w:val="00C762CB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33B3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4CB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44F"/>
    <w:rsid w:val="00F6077E"/>
    <w:rsid w:val="00F60F36"/>
    <w:rsid w:val="00F63B4B"/>
    <w:rsid w:val="00F64E0B"/>
    <w:rsid w:val="00F65C76"/>
    <w:rsid w:val="00F65F79"/>
    <w:rsid w:val="00F7085C"/>
    <w:rsid w:val="00F70C3D"/>
    <w:rsid w:val="00F7346C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Abdulsalam Mohamed</cp:lastModifiedBy>
  <cp:revision>64</cp:revision>
  <cp:lastPrinted>2020-10-18T11:39:00Z</cp:lastPrinted>
  <dcterms:created xsi:type="dcterms:W3CDTF">2022-01-26T12:20:00Z</dcterms:created>
  <dcterms:modified xsi:type="dcterms:W3CDTF">2025-07-30T21:51:00Z</dcterms:modified>
</cp:coreProperties>
</file>